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Ганиева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Комрона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Абдувохидовича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Ганиев К.А.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</w:t>
      </w:r>
      <w:r>
        <w:rPr>
          <w:rFonts w:ascii="Times New Roman" w:eastAsia="Times New Roman" w:hAnsi="Times New Roman" w:cs="Times New Roman"/>
          <w:sz w:val="27"/>
          <w:szCs w:val="27"/>
        </w:rPr>
        <w:t>1684457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Ганиев К.А.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К.А.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К.А.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18810086230001684457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К.А.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К.А.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Комрона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Абдувохидовича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</w:t>
      </w:r>
      <w:r>
        <w:rPr>
          <w:rFonts w:ascii="Times New Roman" w:eastAsia="Times New Roman" w:hAnsi="Times New Roman" w:cs="Times New Roman"/>
          <w:sz w:val="18"/>
          <w:szCs w:val="18"/>
        </w:rPr>
        <w:t>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0412365400665004462520181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2">
    <w:name w:val="cat-UserDefined grp-3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